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-36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069-01-2024-012969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Владимира Леонидовича,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 В.Л.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Сургут, ул. Инженерная, д. 20, сооружение 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26.07.2024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в ИФНС России по г. Сургуту декл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</w:t>
      </w:r>
      <w:r>
        <w:rPr>
          <w:rFonts w:ascii="Times New Roman" w:eastAsia="Times New Roman" w:hAnsi="Times New Roman" w:cs="Times New Roman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sz w:val="28"/>
          <w:szCs w:val="28"/>
        </w:rPr>
        <w:t>авления кото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 надлежащим образом, а именно судебной повесткой, 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заявление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33351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Владимира Леонидовича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</w:t>
      </w:r>
      <w:r>
        <w:rPr>
          <w:rFonts w:ascii="Times New Roman" w:eastAsia="Times New Roman" w:hAnsi="Times New Roman" w:cs="Times New Roman"/>
          <w:sz w:val="28"/>
          <w:szCs w:val="28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